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609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1028003302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586241028003302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609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0412365400665006092520130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